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书名：小蝌蚪失踪了</w:t>
      </w:r>
    </w:p>
    <w:p>
      <w:r>
        <w:t>作者：（法）艾里奥·盖尔格，（法）阿尔麦勒·布埃著</w:t>
      </w:r>
    </w:p>
    <w:p>
      <w:r>
        <w:t>出版社：文化发展出版社,2016.05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小蝌蚪失踪了 评论地址：https://www.jiaokey.com/book/detail/14626900.html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