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书名：好朋友，不赌气</w:t>
      </w:r>
    </w:p>
    <w:p>
      <w:r>
        <w:t>作者：（法）乔治·瑞扎克文；（法）艾莲娜·勒内弗图</w:t>
      </w:r>
    </w:p>
    <w:p>
      <w:r>
        <w:t>出版社：文化发展出版社,2016.05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好朋友，不赌气 评论地址：https://www.jiaokey.com/book/detail/14626903.html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