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书名：噼里啪啦麻麻酥酥</w:t>
      </w:r>
    </w:p>
    <w:p>
      <w:r>
        <w:t>作者：（韩）巧克力大树著</w:t>
      </w:r>
    </w:p>
    <w:p>
      <w:r>
        <w:t>出版社：北京:中国青年出版社,2012.06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噼里啪啦麻麻酥酥 评论地址：https://www.jiaokey.com/book/detail/14626933.html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