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书名：喵喵想去幼儿园</w:t>
      </w:r>
    </w:p>
    <w:p>
      <w:r>
        <w:t>作者：（马来西亚）莎她泰著</w:t>
      </w:r>
    </w:p>
    <w:p>
      <w:r>
        <w:t>出版社：北京:群言出版社,2016.12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喵喵想去幼儿园 评论地址：https://www.jiaokey.com/book/detail/14626959.html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