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幽灵宝宝出生了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幽灵宝宝出生了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本书出售、求购地址：https://www.jiaokey.com/book/detail/14627005.html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幽灵宝宝出生了.html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