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在线手绘立体草图的计算机处理与分析</w:t>
      </w:r>
    </w:p>
    <w:p>
      <w:r>
        <w:rPr>
          <w:rFonts w:ascii="宋体" w:hAnsi="宋体" w:eastAsia="宋体"/>
          <w:sz w:val="24"/>
        </w:rPr>
        <w:t>（中国）王淑侠，高满屯，李汝鹏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在线手绘立体草图的计算机处理与分析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（中国）王淑侠，高满屯，李汝鹏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本书出售、求购地址：https://www.jiaokey.com/book/detail/14627490.html</w:t>
      </w:r>
    </w:p>
    <w:p>
      <w:r>
        <w:t>更多相关图书推荐：https://www.jiaokey.com</w:t>
      </w:r>
    </w:p>
    <w:p>
      <w:r>
        <w:t>（中国）王淑侠，高满屯，李汝鹏 其他作品：https://www.jiaokey.com/tag/（中国）王淑侠，高满屯，李汝鹏.html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关键词搜索：https://www.jiaokey.com/tag/在线手绘立体草图的计算机处理与分析.html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