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书名：无人机及其测绘技术新探索</w:t>
      </w:r>
    </w:p>
    <w:p>
      <w:r>
        <w:t>作者：全广军，康习军，张朝辉著</w:t>
      </w:r>
    </w:p>
    <w:p>
      <w:r>
        <w:t>出版社：长春：吉林科学技术出版社</w:t>
      </w:r>
    </w:p>
    <w:p>
      <w:r>
        <w:t>出版日期：2019</w:t>
      </w:r>
    </w:p>
    <w:p>
      <w:r>
        <w:t>总页数：279</w:t>
      </w:r>
    </w:p>
    <w:p>
      <w:r>
        <w:t>更多请访问教客网: www.jiaokey.com</w:t>
      </w:r>
    </w:p>
    <w:p>
      <w:r>
        <w:t>无人机及其测绘技术新探索 评论地址：https://www.jiaokey.com/book/detail/14627651.html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