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基站勘测与设计</w:t>
      </w:r>
    </w:p>
    <w:p>
      <w:r>
        <w:rPr>
          <w:rFonts w:ascii="宋体" w:hAnsi="宋体" w:eastAsia="宋体"/>
          <w:sz w:val="24"/>
        </w:rPr>
        <w:t>何国荣，白少宇主编；郑芙蓉，叶剑锋，龚汉东副主编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基站勘测与设计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何国荣，白少宇主编；郑芙蓉，叶剑锋，龚汉东副主编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本书出售、求购地址：https://www.jiaokey.com/book/detail/14627675.html</w:t>
      </w:r>
    </w:p>
    <w:p>
      <w:r>
        <w:t>更多相关图书推荐：https://www.jiaokey.com</w:t>
      </w:r>
    </w:p>
    <w:p>
      <w:r>
        <w:t>何国荣，白少宇主编；郑芙蓉，叶剑锋，龚汉东副主编 其他作品：https://www.jiaokey.com/tag/何国荣，白少宇主编；郑芙蓉，叶剑锋，龚汉东副主编.html</w:t>
      </w:r>
    </w:p>
    <w:p>
      <w:r>
        <w:t>中国铁道出版社有限公司 出版图书：https://www.jiaokey.com/tag/中国铁道出版社有限公司.html</w:t>
      </w:r>
    </w:p>
    <w:p>
      <w:r>
        <w:t>关键词搜索：https://www.jiaokey.com/tag/基站勘测与设计.html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