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书名：我用爱意给孤独回信</w:t>
      </w:r>
    </w:p>
    <w:p>
      <w:r>
        <w:t>作者：（奥地利）卡夫卡著；高瑀晗译</w:t>
      </w:r>
    </w:p>
    <w:p>
      <w:r>
        <w:t>出版社：南京:江苏文艺出版社,2019.05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我用爱意给孤独回信 评论地址：https://www.jiaokey.com/book/detail/14627805.html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