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书名：足够努力，才能刚好幸运</w:t>
      </w:r>
    </w:p>
    <w:p>
      <w:r>
        <w:t>作者：（日）幸田露伴著；商倩译</w:t>
      </w:r>
    </w:p>
    <w:p>
      <w:r>
        <w:t>出版社：江苏凤凰文艺出版社,2019.04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足够努力，才能刚好幸运 评论地址：https://www.jiaokey.com/book/detail/14627817.html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