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书名：张养浩评传</w:t>
      </w:r>
    </w:p>
    <w:p>
      <w:r>
        <w:t>作者：马继业著</w:t>
      </w:r>
    </w:p>
    <w:p>
      <w:r>
        <w:t>出版社：济南：济南出版社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张养浩评传 评论地址：https://www.jiaokey.com/book/detail/14628300.html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