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书名：画眉嘴国王</w:t>
      </w:r>
    </w:p>
    <w:p>
      <w:r>
        <w:t>作者：（德）格林兄弟原著</w:t>
      </w:r>
    </w:p>
    <w:p>
      <w:r>
        <w:t>出版社：重庆:重庆出版社,2013.05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画眉嘴国王 评论地址：https://www.jiaokey.com/book/detail/14628527.html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