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挑食的小老鼠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挑食的小老鼠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本书出售、求购地址：https://www.jiaokey.com/book/detail/14628545.html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关键词搜索：https://www.jiaokey.com/tag/挑食的小老鼠.html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