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螃蟹兄弟捏彩泥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螃蟹兄弟捏彩泥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本书出售、求购地址：https://www.jiaokey.com/book/detail/14628552.html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关键词搜索：https://www.jiaokey.com/tag/螃蟹兄弟捏彩泥.html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