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聪明宝宝第一书  小车迷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聪明宝宝第一书  小车迷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本书出售、求购地址：https://www.jiaokey.com/book/detail/14628771.html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关键词搜索：https://www.jiaokey.com/tag/聪明宝宝第一书  小车迷.html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