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书名：舍得对自己下狠手，生活才会对你温柔</w:t>
      </w:r>
    </w:p>
    <w:p>
      <w:r>
        <w:t>作者：Kris在路上著</w:t>
      </w:r>
    </w:p>
    <w:p>
      <w:r>
        <w:t>出版社：苏州:古吴轩出版社,2018.11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舍得对自己下狠手，生活才会对你温柔 评论地址：https://www.jiaokey.com/book/detail/14629035.html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