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书名：愿你不争不抢  却有岁月打赏</w:t>
      </w:r>
    </w:p>
    <w:p>
      <w:r>
        <w:t>作者：红小猪著</w:t>
      </w:r>
    </w:p>
    <w:p>
      <w:r>
        <w:t>出版社：苏州:古吴轩出版社,2018.12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愿你不争不抢  却有岁月打赏 评论地址：https://www.jiaokey.com/book/detail/14629036.html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