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书名：和博尔赫斯在一起</w:t>
      </w:r>
    </w:p>
    <w:p>
      <w:r>
        <w:t>作者：（加）阿尔维托·曼古埃尔（AlbertoManguel）</w:t>
      </w:r>
    </w:p>
    <w:p>
      <w:r>
        <w:t>出版社：南京：南京大学出版社</w:t>
      </w:r>
    </w:p>
    <w:p>
      <w:r>
        <w:t>出版日期：2019.05</w:t>
      </w:r>
    </w:p>
    <w:p>
      <w:r>
        <w:t>总页数：94</w:t>
      </w:r>
    </w:p>
    <w:p>
      <w:r>
        <w:t>更多请访问教客网: www.jiaokey.com</w:t>
      </w:r>
    </w:p>
    <w:p>
      <w:r>
        <w:t>和博尔赫斯在一起 评论地址：https://www.jiaokey.com/book/detail/14629098.html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