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书名：一人之下  11  风席罗天</w:t>
      </w:r>
    </w:p>
    <w:p>
      <w:r>
        <w:t>作者：米二编绘</w:t>
      </w:r>
    </w:p>
    <w:p>
      <w:r>
        <w:t>出版社：杭州:浙江人民美术出版社,2018.08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一人之下  11  风席罗天 评论地址：https://www.jiaokey.com/book/detail/14629131.html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