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书名：活成自己想要的样子</w:t>
      </w:r>
    </w:p>
    <w:p>
      <w:r>
        <w:t>作者：白兰花Michelia著</w:t>
      </w:r>
    </w:p>
    <w:p>
      <w:r>
        <w:t>出版社：成都:天地出版社,2018.10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活成自己想要的样子 评论地址：https://www.jiaokey.com/book/detail/14629145.html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