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书名：催眠术圣经＝THE  NEW  ENCYCLOPEDIA  OF  STAGE  HYPNOTISM</w:t>
      </w:r>
    </w:p>
    <w:p>
      <w:r>
        <w:t>作者：（美）奥蒙德·麦吉尔著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催眠术圣经＝THE  NEW  ENCYCLOPEDIA  OF  STAGE  HYPNOTISM 评论地址：https://www.jiaokey.com/book/detail/14629157.html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