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空间设计基础  第4版</w:t>
      </w:r>
    </w:p>
    <w:p>
      <w:r>
        <w:rPr>
          <w:rFonts w:ascii="宋体" w:hAnsi="宋体" w:eastAsia="宋体"/>
          <w:sz w:val="24"/>
        </w:rPr>
        <w:t>（美）马克·卡兰，罗伯·弗莱明著；姚达婷译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（美）马克·卡兰，罗伯·弗莱明著；姚达婷译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本书出售、求购地址：https://www.jiaokey.com/book/detail/14629192.html</w:t>
      </w:r>
    </w:p>
    <w:p>
      <w:r>
        <w:t>更多相关图书推荐：https://www.jiaokey.com</w:t>
      </w:r>
    </w:p>
    <w:p>
      <w:r>
        <w:t>（美）马克·卡兰，罗伯·弗莱明著；姚达婷译 其他作品：https://www.jiaokey.com/tag/（美）马克·卡兰，罗伯·弗莱明著；姚达婷译.html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关键词搜索：https://www.jiaokey.com/tag/空间设计基础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