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大学生服务外包大赛案例解析</w:t>
      </w:r>
    </w:p>
    <w:p>
      <w:r>
        <w:rPr>
          <w:rFonts w:ascii="宋体" w:hAnsi="宋体" w:eastAsia="宋体"/>
          <w:sz w:val="24"/>
        </w:rPr>
        <w:t>周朝阳，徐争前，舒亚非，王子帆主编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大学生服务外包大赛案例解析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周朝阳，徐争前，舒亚非，王子帆主编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本书出售、求购地址：https://www.jiaokey.com/book/detail/14629303.html</w:t>
      </w:r>
    </w:p>
    <w:p>
      <w:r>
        <w:t>更多相关图书推荐：https://www.jiaokey.com</w:t>
      </w:r>
    </w:p>
    <w:p>
      <w:r>
        <w:t>周朝阳，徐争前，舒亚非，王子帆主编 其他作品：https://www.jiaokey.com/tag/周朝阳，徐争前，舒亚非，王子帆主编.html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关键词搜索：https://www.jiaokey.com/tag/大学生服务外包大赛案例解析.html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