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城市地下综合管廊建设指南</w:t>
      </w:r>
    </w:p>
    <w:p>
      <w:r>
        <w:rPr>
          <w:rFonts w:ascii="宋体" w:hAnsi="宋体" w:eastAsia="宋体"/>
          <w:sz w:val="24"/>
        </w:rPr>
        <w:t>陈在军，梁东，白朝晖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城市地下综合管廊建设指南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陈在军，梁东，白朝晖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本书出售、求购地址：https://www.jiaokey.com/book/detail/14629360.html</w:t>
      </w:r>
    </w:p>
    <w:p>
      <w:r>
        <w:t>更多相关图书推荐：https://www.jiaokey.com</w:t>
      </w:r>
    </w:p>
    <w:p>
      <w:r>
        <w:t>陈在军，梁东，白朝晖 其他作品：https://www.jiaokey.com/tag/陈在军，梁东，白朝晖.html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关键词搜索：https://www.jiaokey.com/tag/城市地下综合管廊建设指南.html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