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书名：村里的旧时光</w:t>
      </w:r>
    </w:p>
    <w:p>
      <w:r>
        <w:t>作者：黄仲金著</w:t>
      </w:r>
    </w:p>
    <w:p>
      <w:r>
        <w:t>出版社：成都:成都时代出版社,2019.03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村里的旧时光 评论地址：https://www.jiaokey.com/book/detail/14629495.html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