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书名：王学泰文集  “水浒”识小录</w:t>
      </w:r>
    </w:p>
    <w:p>
      <w:r>
        <w:t>作者：王学泰著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王学泰文集  “水浒”识小录 评论地址：https://www.jiaokey.com/book/detail/14629503.html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