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书名：活着，就该尽点儿兴</w:t>
      </w:r>
    </w:p>
    <w:p>
      <w:r>
        <w:t>作者：蔡澜著</w:t>
      </w:r>
    </w:p>
    <w:p>
      <w:r>
        <w:t>出版社：陕西师范大学出版总社,2019.06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活着，就该尽点儿兴 评论地址：https://www.jiaokey.com/book/detail/14629515.html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