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历史文化城镇丛书  张家口市域历史建筑普查与保护策略研究</w:t>
      </w:r>
    </w:p>
    <w:p>
      <w:r>
        <w:rPr>
          <w:rFonts w:ascii="宋体" w:hAnsi="宋体" w:eastAsia="宋体"/>
          <w:sz w:val="24"/>
        </w:rPr>
        <w:t>杨晓责任编辑；田建军，单彦名，赵亮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历史文化城镇丛书  张家口市域历史建筑普查与保护策略研究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杨晓责任编辑；田建军，单彦名，赵亮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本书出售、求购地址：https://www.jiaokey.com/book/detail/14629629.html</w:t>
      </w:r>
    </w:p>
    <w:p>
      <w:r>
        <w:t>更多相关图书推荐：https://www.jiaokey.com</w:t>
      </w:r>
    </w:p>
    <w:p>
      <w:r>
        <w:t>杨晓责任编辑；田建军，单彦名，赵亮 其他作品：https://www.jiaokey.com/tag/杨晓责任编辑；田建军，单彦名，赵亮.html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关键词搜索：https://www.jiaokey.com/tag/历史文化城镇丛书  张家口市域历史建筑普查与保护策略研究.html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