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书名：胡塞·马凯诗歌选译</w:t>
      </w:r>
    </w:p>
    <w:p>
      <w:r>
        <w:t>作者：（吉尔吉斯斯坦）玛沁哈耶娃·法蒂玛，林涛，崔凤英</w:t>
      </w:r>
    </w:p>
    <w:p>
      <w:r>
        <w:t>出版社：世界图书出版广东有限公司,2019.06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胡塞·马凯诗歌选译 评论地址：https://www.jiaokey.com/book/detail/14629707.html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