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书名：欧赫贝26国幻游记  A-I，从亚马逊女战士国到靛蓝双岛</w:t>
      </w:r>
    </w:p>
    <w:p>
      <w:r>
        <w:t>作者：（法）法兰斯瓦·普拉斯著；陈太乙译</w:t>
      </w:r>
    </w:p>
    <w:p>
      <w:r>
        <w:t>出版社：</w:t>
      </w:r>
    </w:p>
    <w:p>
      <w:r>
        <w:t>出版日期：2018.11</w:t>
      </w:r>
    </w:p>
    <w:p>
      <w:r>
        <w:t>总页数：140</w:t>
      </w:r>
    </w:p>
    <w:p>
      <w:r>
        <w:t>更多请访问教客网: www.jiaokey.com</w:t>
      </w:r>
    </w:p>
    <w:p>
      <w:r>
        <w:t>欧赫贝26国幻游记  A-I，从亚马逊女战士国到靛蓝双岛 评论地址：https://www.jiaokey.com/book/detail/14629718.html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