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第6辑  咖啡喝到一半</w:t>
      </w:r>
    </w:p>
    <w:p>
      <w:r>
        <w:t>作者：（新加坡）周粲著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第6辑  咖啡喝到一半 评论地址：https://www.jiaokey.com/book/detail/14629730.html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