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第1辑  芒果飘香的时候</w:t>
      </w:r>
    </w:p>
    <w:p>
      <w:r>
        <w:t>作者：（泰国）老羊著</w:t>
      </w:r>
    </w:p>
    <w:p>
      <w:r>
        <w:t>出版社：成都:四川文艺出版社,2019.04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我的中国心  世界华人微经典书系  第1辑  芒果飘香的时候 评论地址：https://www.jiaokey.com/book/detail/14629752.html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