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企业新闻传播与营销策划</w:t>
      </w:r>
    </w:p>
    <w:p>
      <w:r>
        <w:rPr>
          <w:rFonts w:ascii="宋体" w:hAnsi="宋体" w:eastAsia="宋体"/>
          <w:sz w:val="24"/>
        </w:rPr>
        <w:t>李凌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企业新闻传播与营销策划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9787305218637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企业管理-市场营销-新闻工作-教材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企业供销管理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教材汲取了国内和国际上最新的企业新闻营销策划案例进行归类、分析和解读。在具体案例的解读过程中，本书分为两个方面：一是针对具体案例的提炼和重现，二是运用新闻传播学的相关理论去分析解读相关案例。全书内容各自独立又融会贯通，将围绕企业市场定位、企业形象、企业行为、产品推广、品牌延伸、关系营销、企业提升发展、营销伦理道德等内容的策划行为逐一阐述。本书内容丰富，讲解通俗易懂，具有很强的可读性和实用性。</w:t>
      </w:r>
    </w:p>
    <w:p/>
    <w:p>
      <w:r>
        <w:t>本书出售、求购地址：https://www.jiaokey.com/book/detail/14629760.html</w:t>
      </w:r>
    </w:p>
    <w:p>
      <w:r>
        <w:t>更多企业供销管理图书推荐：https://www.jiaokey.com</w:t>
      </w:r>
    </w:p>
    <w:p>
      <w:r>
        <w:t>李凌 其他作品：https://www.jiaokey.com/tag/李凌.html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关键词搜索：https://www.jiaokey.com/tag/企业管理-市场营销-新闻工作-教材.html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