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书名：天路骑迹</w:t>
      </w:r>
    </w:p>
    <w:p>
      <w:r>
        <w:t>作者：罗滋湘著</w:t>
      </w:r>
    </w:p>
    <w:p>
      <w:r>
        <w:t>出版社：上海:上海远东出版社,2019.06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天路骑迹 评论地址：https://www.jiaokey.com/book/detail/14629789.html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