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书名：徐福山书画集</w:t>
      </w:r>
    </w:p>
    <w:p>
      <w:r>
        <w:t>作者：中国艺术研究院文学艺术创作研究员美术创作中心</w:t>
      </w:r>
    </w:p>
    <w:p>
      <w:r>
        <w:t>出版社：北京:文化艺术出版社,2019.06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徐福山书画集 评论地址：https://www.jiaokey.com/book/detail/14629824.html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