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  兼容个人、市场、社会和国家</w:t>
      </w:r>
    </w:p>
    <w:p>
      <w:r>
        <w:rPr>
          <w:rFonts w:ascii="宋体" w:hAnsi="宋体" w:eastAsia="宋体"/>
          <w:sz w:val="24"/>
        </w:rPr>
        <w:t>朱民，周弘，（德）拉斯·P.菲尔德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  兼容个人、市场、社会和国家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朱民，周弘，（德）拉斯·P.菲尔德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本书出售、求购地址：https://www.jiaokey.com/book/detail/14629985.html</w:t>
      </w:r>
    </w:p>
    <w:p>
      <w:r>
        <w:t>更多相关图书推荐：https://www.jiaokey.com</w:t>
      </w:r>
    </w:p>
    <w:p>
      <w:r>
        <w:t>朱民，周弘，（德）拉斯·P.菲尔德 其他作品：https://www.jiaokey.com/tag/朱民，周弘，（德）拉斯·P.菲尔德.html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关键词搜索：https://www.jiaokey.com/tag/社会市场经济  兼容个人、市场、社会和国家.html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