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书名：大操盘手股市稳赚技法</w:t>
      </w:r>
    </w:p>
    <w:p>
      <w:r>
        <w:t>作者：郭浩著</w:t>
      </w:r>
    </w:p>
    <w:p>
      <w:r>
        <w:t>出版社：太原:山西人民出版社,2017.12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大操盘手股市稳赚技法 评论地址：https://www.jiaokey.com/book/detail/14630053.html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