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</w:t>
      </w:r>
    </w:p>
    <w:p>
      <w:r>
        <w:t>作者：（英）阿尔弗莱德·希区柯克著；艾茗译</w:t>
      </w:r>
    </w:p>
    <w:p>
      <w:r>
        <w:t>出版社：北京：大众文艺出版社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希区柯克悬念故事集 评论地址：https://www.jiaokey.com/book/detail/14630075.html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