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书名：李彬收藏贾又福山水画作品集</w:t>
      </w:r>
    </w:p>
    <w:p>
      <w:r>
        <w:t>作者：本社编</w:t>
      </w:r>
    </w:p>
    <w:p>
      <w:r>
        <w:t>出版社：石家庄：河北美术出版社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李彬收藏贾又福山水画作品集 评论地址：https://www.jiaokey.com/book/detail/14630107.html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