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书名：当代实力派作家美文精选集  崖壁上的鸽子范春兰</w:t>
      </w:r>
    </w:p>
    <w:p>
      <w:r>
        <w:t>作者：&lt;font color=Red&gt;范&lt;/font&gt;春兰著</w:t>
      </w:r>
    </w:p>
    <w:p>
      <w:r>
        <w:t>出版社：北京:中国言实出版社,2018.07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当代实力派作家美文精选集  崖壁上的鸽子范春兰 评论地址：https://www.jiaokey.com/book/detail/14630285.html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