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柴达木盆地西部富油凹陷油气勘探理论与实践</w:t>
      </w:r>
    </w:p>
    <w:p>
      <w:r>
        <w:rPr>
          <w:rFonts w:ascii="宋体" w:hAnsi="宋体" w:eastAsia="宋体"/>
          <w:sz w:val="24"/>
        </w:rPr>
        <w:t>杜金虎，付锁堂，马达德，刘震等著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柴达木盆地西部富油凹陷油气勘探理论与实践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杜金虎，付锁堂，马达德，刘震等著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本书出售、求购地址：https://www.jiaokey.com/book/detail/14630337.html</w:t>
      </w:r>
    </w:p>
    <w:p>
      <w:r>
        <w:t>更多相关图书推荐：https://www.jiaokey.com</w:t>
      </w:r>
    </w:p>
    <w:p>
      <w:r>
        <w:t>杜金虎，付锁堂，马达德，刘震等著 其他作品：https://www.jiaokey.com/tag/杜金虎，付锁堂，马达德，刘震等著.html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关键词搜索：https://www.jiaokey.com/tag/柴达木盆地西部富油凹陷油气勘探理论与实践.html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