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书名：只有敢想敢干  才配得上所期望的美好</w:t>
      </w:r>
    </w:p>
    <w:p>
      <w:r>
        <w:t>作者：赵彩霞著</w:t>
      </w:r>
    </w:p>
    <w:p>
      <w:r>
        <w:t>出版社：吉林出版集团股份有限公司,2018.09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只有敢想敢干  才配得上所期望的美好 评论地址：https://www.jiaokey.com/book/detail/14630382.html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