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书名：有梦想的孩子  名人成长系列  文学家卷  莫泊桑  彩图手绘本</w:t>
      </w:r>
    </w:p>
    <w:p>
      <w:r>
        <w:t>作者：皇星漫画编著</w:t>
      </w:r>
    </w:p>
    <w:p>
      <w:r>
        <w:t>出版社：哈尔滨：黑龙江少年儿童出版社</w:t>
      </w:r>
    </w:p>
    <w:p>
      <w:r>
        <w:t>出版日期：2017</w:t>
      </w:r>
    </w:p>
    <w:p>
      <w:r>
        <w:t>总页数：31</w:t>
      </w:r>
    </w:p>
    <w:p>
      <w:r>
        <w:t>更多请访问教客网: www.jiaokey.com</w:t>
      </w:r>
    </w:p>
    <w:p>
      <w:r>
        <w:t>有梦想的孩子  名人成长系列  文学家卷  莫泊桑  彩图手绘本 评论地址：https://www.jiaokey.com/book/detail/14630573.html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