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作者：（英）沃尔特·克兰著；冯慧娟编译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睡美人 评论地址：https://www.jiaokey.com/book/detail/14630699.html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