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书名：四十大盗</w:t>
      </w:r>
    </w:p>
    <w:p>
      <w:r>
        <w:t>作者：（英）沃尔特·克兰著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四十大盗 评论地址：https://www.jiaokey.com/book/detail/14630701.html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