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书名：请不要把时光浪费在别人的生活里</w:t>
      </w:r>
    </w:p>
    <w:p>
      <w:r>
        <w:t>作者：美文日赏主编</w:t>
      </w:r>
    </w:p>
    <w:p>
      <w:r>
        <w:t>出版社：北京:北京理工大学出版社,2018.09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请不要把时光浪费在别人的生活里 评论地址：https://www.jiaokey.com/book/detail/14630812.html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