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书名：吃货最怕做饿梦</w:t>
      </w:r>
    </w:p>
    <w:p>
      <w:r>
        <w:t>作者：毕椿岚责任编辑；喵个不停</w:t>
      </w:r>
    </w:p>
    <w:p>
      <w:r>
        <w:t>出版社：北京:现代出版社,2019.04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吃货最怕做饿梦 评论地址：https://www.jiaokey.com/book/detail/14630816.html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