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画给孩子的365首诗  1</w:t>
      </w:r>
    </w:p>
    <w:p>
      <w:r>
        <w:rPr>
          <w:rFonts w:ascii="宋体" w:hAnsi="宋体" w:eastAsia="宋体"/>
          <w:sz w:val="24"/>
        </w:rPr>
        <w:t>车鹏飞等绘画,李光卫,赵佰红诗文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29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0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画给孩子的365首诗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车鹏飞等绘画,李光卫,赵佰红诗文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9787544486538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r>
        <w:t>本书出售、求购地址：https://www.jiaokey.com/book/detail/14630877.html</w:t>
      </w:r>
    </w:p>
    <w:p>
      <w:r>
        <w:t>更多古代至近代作品（~1919年）图书推荐：https://www.jiaokey.com</w:t>
      </w:r>
    </w:p>
    <w:p>
      <w:r>
        <w:t>车鹏飞等绘画,李光卫,赵佰红诗文 其他作品：https://www.jiaokey.com/tag/车鹏飞等绘画,李光卫,赵佰红诗文.html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关键词搜索：https://www.jiaokey.com/tag/古典诗歌-中国-儿童读物.html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