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书名：语文新课标指定阅读丛书  双城记</w:t>
      </w:r>
    </w:p>
    <w:p>
      <w:r>
        <w:t>作者：（英）查尔斯·狄更斯著；宋兆霖译</w:t>
      </w:r>
    </w:p>
    <w:p>
      <w:r>
        <w:t>出版社：杭州:浙江教育出版社,2019.04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语文新课标指定阅读丛书  双城记 评论地址：https://www.jiaokey.com/book/detail/14630986.html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