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书名：小学二年级就能读懂的经济学</w:t>
      </w:r>
    </w:p>
    <w:p>
      <w:r>
        <w:t>作者：（日）坂井丰贵著；李晨译</w:t>
      </w:r>
    </w:p>
    <w:p>
      <w:r>
        <w:t>出版社：南昌：江西人民出版社</w:t>
      </w:r>
    </w:p>
    <w:p>
      <w:r>
        <w:t>出版日期：2019</w:t>
      </w:r>
    </w:p>
    <w:p>
      <w:r>
        <w:t>总页数：164</w:t>
      </w:r>
    </w:p>
    <w:p>
      <w:r>
        <w:t>更多请访问教客网: www.jiaokey.com</w:t>
      </w:r>
    </w:p>
    <w:p>
      <w:r>
        <w:t>小学二年级就能读懂的经济学 评论地址：https://www.jiaokey.com/book/detail/14630987.html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